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¡lección 18!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opuesto de honesto.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quien trabaja con las lineas al lado del calle.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te haces en un restaurante para recibir comida luego.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está descutiendo con alguien, estás probando a __________ usted.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que te haces en el app de Uber Eats cuando necesitas comida en su casa.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cosa que es de moda o de este año es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otra palabra para negocio o una empresa.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te comes durante de desayuno, almuerzo, la cena...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 quien trabaja con los flores.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compañía que vende libros, periodicos,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mismo de dinero.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Uber Eats, Postmates, y Go Puff hacen este cosa para ti.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¡lección 18!</dc:title>
  <dcterms:created xsi:type="dcterms:W3CDTF">2021-10-10T23:49:39Z</dcterms:created>
  <dcterms:modified xsi:type="dcterms:W3CDTF">2021-10-10T23:49:39Z</dcterms:modified>
</cp:coreProperties>
</file>