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lección 2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husband; wife ;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pick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jackets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like (someone) or to be like (someone)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snack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at all</w:t>
            </w:r>
          </w:p>
        </w:tc>
      </w:tr>
    </w:tbl>
    <w:p>
      <w:pPr>
        <w:pStyle w:val="WordBankLarge"/>
      </w:pPr>
      <w:r>
        <w:t xml:space="preserve">   el apellido    </w:t>
      </w:r>
      <w:r>
        <w:t xml:space="preserve">   la arena    </w:t>
      </w:r>
      <w:r>
        <w:t xml:space="preserve">   la canoa    </w:t>
      </w:r>
      <w:r>
        <w:t xml:space="preserve">   el (la) esposo (a)    </w:t>
      </w:r>
      <w:r>
        <w:t xml:space="preserve">   la orilla    </w:t>
      </w:r>
      <w:r>
        <w:t xml:space="preserve">   en absoluto    </w:t>
      </w:r>
      <w:r>
        <w:t xml:space="preserve">   la nuera    </w:t>
      </w:r>
      <w:r>
        <w:t xml:space="preserve">   el carro    </w:t>
      </w:r>
      <w:r>
        <w:t xml:space="preserve">   parecerse a (alguien)    </w:t>
      </w:r>
      <w:r>
        <w:t xml:space="preserve">   el (la) bebé    </w:t>
      </w:r>
      <w:r>
        <w:t xml:space="preserve">   la brisa    </w:t>
      </w:r>
      <w:r>
        <w:t xml:space="preserve">   el chaleco salvavidas    </w:t>
      </w:r>
      <w:r>
        <w:t xml:space="preserve">   la madrina    </w:t>
      </w:r>
      <w:r>
        <w:t xml:space="preserve">   el puerto     </w:t>
      </w:r>
      <w:r>
        <w:t xml:space="preserve">   la casa rodante    </w:t>
      </w:r>
      <w:r>
        <w:t xml:space="preserve">   pariente    </w:t>
      </w:r>
      <w:r>
        <w:t xml:space="preserve">   serenader    </w:t>
      </w:r>
      <w:r>
        <w:t xml:space="preserve">   conducir    </w:t>
      </w:r>
      <w:r>
        <w:t xml:space="preserve">   recoger    </w:t>
      </w:r>
      <w:r>
        <w:t xml:space="preserve">   la tabla de surf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2 vocabulario </dc:title>
  <dcterms:created xsi:type="dcterms:W3CDTF">2021-10-11T10:55:02Z</dcterms:created>
  <dcterms:modified xsi:type="dcterms:W3CDTF">2021-10-11T10:55:02Z</dcterms:modified>
</cp:coreProperties>
</file>