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lección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atùn    </w:t>
      </w:r>
      <w:r>
        <w:t xml:space="preserve">   langosta    </w:t>
      </w:r>
      <w:r>
        <w:t xml:space="preserve">   pavo    </w:t>
      </w:r>
      <w:r>
        <w:t xml:space="preserve">   maiz    </w:t>
      </w:r>
      <w:r>
        <w:t xml:space="preserve">   papas    </w:t>
      </w:r>
      <w:r>
        <w:t xml:space="preserve">   frambuesas    </w:t>
      </w:r>
      <w:r>
        <w:t xml:space="preserve">   arándanos    </w:t>
      </w:r>
      <w:r>
        <w:t xml:space="preserve">   leche    </w:t>
      </w:r>
      <w:r>
        <w:t xml:space="preserve">   fresas    </w:t>
      </w:r>
      <w:r>
        <w:t xml:space="preserve">   naranja    </w:t>
      </w:r>
      <w:r>
        <w:t xml:space="preserve">   uvas    </w:t>
      </w:r>
      <w:r>
        <w:t xml:space="preserve">   pimienta    </w:t>
      </w:r>
      <w:r>
        <w:t xml:space="preserve">   melocotòn    </w:t>
      </w:r>
      <w:r>
        <w:t xml:space="preserve">   huevo    </w:t>
      </w:r>
      <w:r>
        <w:t xml:space="preserve">   manzana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lección 8</dc:title>
  <dcterms:created xsi:type="dcterms:W3CDTF">2021-10-11T10:55:20Z</dcterms:created>
  <dcterms:modified xsi:type="dcterms:W3CDTF">2021-10-11T10:55:20Z</dcterms:modified>
</cp:coreProperties>
</file>