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ELEVADOR    </w:t>
      </w:r>
      <w:r>
        <w:t xml:space="preserve">   VIAJE    </w:t>
      </w:r>
      <w:r>
        <w:t xml:space="preserve">   AEROPUERTO    </w:t>
      </w:r>
      <w:r>
        <w:t xml:space="preserve">   EQUIPAJE    </w:t>
      </w:r>
      <w:r>
        <w:t xml:space="preserve">   EL MAR    </w:t>
      </w:r>
      <w:r>
        <w:t xml:space="preserve">   BOTONES    </w:t>
      </w:r>
      <w:r>
        <w:t xml:space="preserve">   CAMA    </w:t>
      </w:r>
      <w:r>
        <w:t xml:space="preserve">   LAS CARTAS    </w:t>
      </w:r>
      <w:r>
        <w:t xml:space="preserve">   TREN    </w:t>
      </w:r>
      <w:r>
        <w:t xml:space="preserve">   CABALLO    </w:t>
      </w:r>
      <w:r>
        <w:t xml:space="preserve">   RESERVATIÓN    </w:t>
      </w:r>
      <w:r>
        <w:t xml:space="preserve">   CAMPAR    </w:t>
      </w:r>
      <w:r>
        <w:t xml:space="preserve">   MOTO    </w:t>
      </w:r>
      <w:r>
        <w:t xml:space="preserve">   BOTE    </w:t>
      </w:r>
      <w:r>
        <w:t xml:space="preserve">   EMPACAR    </w:t>
      </w:r>
      <w:r>
        <w:t xml:space="preserve">   PLANTA BAJA    </w:t>
      </w:r>
      <w:r>
        <w:t xml:space="preserve">   LLAVE    </w:t>
      </w:r>
      <w:r>
        <w:t xml:space="preserve">   PESCAR    </w:t>
      </w:r>
      <w:r>
        <w:t xml:space="preserve">   ADUANA    </w:t>
      </w:r>
      <w:r>
        <w:t xml:space="preserve">   FOTOS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5</dc:title>
  <dcterms:created xsi:type="dcterms:W3CDTF">2021-10-11T10:54:12Z</dcterms:created>
  <dcterms:modified xsi:type="dcterms:W3CDTF">2021-10-11T10:54:12Z</dcterms:modified>
</cp:coreProperties>
</file>