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leccion 9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una bebida para adultos solo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el celebracion que tu celecras el cada 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un verbo cuando tu separado con tu pareja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cuando tu a la termina de tu vida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un verbo cuando no te gusta alguna cosa muchisimo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cuando te gusta alguien muchisimo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cuando tu pareja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dices este cuando alguien pregunta una pregunta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el dia de fiesta en deciembre can regalos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antes de la adolescencia pero despues de la ninez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una comida que tu comes en tus cumpleanos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un verbo cuando tu sades alguna cosa es gracioso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leccion 9 vocabulario</dc:title>
  <dcterms:created xsi:type="dcterms:W3CDTF">2021-10-11T10:54:53Z</dcterms:created>
  <dcterms:modified xsi:type="dcterms:W3CDTF">2021-10-11T10:54:53Z</dcterms:modified>
</cp:coreProperties>
</file>