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élections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congratulations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protest / a demonstration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lead a campagne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electoral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campaign poster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democracy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elect (conjugated like "lire")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political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#1</dc:title>
  <dcterms:created xsi:type="dcterms:W3CDTF">2021-10-11T06:05:08Z</dcterms:created>
  <dcterms:modified xsi:type="dcterms:W3CDTF">2021-10-11T06:05:08Z</dcterms:modified>
</cp:coreProperties>
</file>