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lecture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fermented Korean dish of spicy pickled cabbage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a group of organisms that does not require oxygen for growth. It may react negatively or even die if free oxygen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the use of microorganisms to consume and break down environmental pollutants, in order to clean a polluted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soil bacterium Bacillus thuringiensis produces a crystal that kills this group of organisms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given to when a consortium of microorganisms cells stick to each other and often also to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instrument used to observed most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group of photosynthetic prokaryotes that were responsible for oxygenation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a community of microorganisms that inhabit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whose cells have a nucleus enclosed within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an organism or a community of organisms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Submicroscopic infectious agent that replicates only inside the living cells of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</dc:title>
  <dcterms:created xsi:type="dcterms:W3CDTF">2021-10-11T10:55:13Z</dcterms:created>
  <dcterms:modified xsi:type="dcterms:W3CDTF">2021-10-11T10:55:13Z</dcterms:modified>
</cp:coreProperties>
</file>