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Île-de-France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Parissi town was called what by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called Citizen Capet?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anthem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department takes its name from a forest southwest of Versailles?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moved to a tiny island surrounded by the Seine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tallest building in Île-de-France?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portrait of a woman is in the Musée de Louvre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Regional Capital?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Île-de-France</dc:title>
  <dcterms:created xsi:type="dcterms:W3CDTF">2021-10-11T09:32:21Z</dcterms:created>
  <dcterms:modified xsi:type="dcterms:W3CDTF">2021-10-11T09:32:21Z</dcterms:modified>
</cp:coreProperties>
</file>