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alaric    </w:t>
      </w:r>
      <w:r>
        <w:t xml:space="preserve">   Alyssa    </w:t>
      </w:r>
      <w:r>
        <w:t xml:space="preserve">   clarke    </w:t>
      </w:r>
      <w:r>
        <w:t xml:space="preserve">   dorian    </w:t>
      </w:r>
      <w:r>
        <w:t xml:space="preserve">   emma    </w:t>
      </w:r>
      <w:r>
        <w:t xml:space="preserve">   ethan    </w:t>
      </w:r>
      <w:r>
        <w:t xml:space="preserve">   HOPE    </w:t>
      </w:r>
      <w:r>
        <w:t xml:space="preserve">   jade    </w:t>
      </w:r>
      <w:r>
        <w:t xml:space="preserve">   jed    </w:t>
      </w:r>
      <w:r>
        <w:t xml:space="preserve">   JOSIE    </w:t>
      </w:r>
      <w:r>
        <w:t xml:space="preserve">   kaleb    </w:t>
      </w:r>
      <w:r>
        <w:t xml:space="preserve">   LANDON    </w:t>
      </w:r>
      <w:r>
        <w:t xml:space="preserve">   LIZZIE    </w:t>
      </w:r>
      <w:r>
        <w:t xml:space="preserve">   matt    </w:t>
      </w:r>
      <w:r>
        <w:t xml:space="preserve">   MG    </w:t>
      </w:r>
      <w:r>
        <w:t xml:space="preserve">   necromancer    </w:t>
      </w:r>
      <w:r>
        <w:t xml:space="preserve">   Penelope    </w:t>
      </w:r>
      <w:r>
        <w:t xml:space="preserve">   rafael    </w:t>
      </w:r>
      <w:r>
        <w:t xml:space="preserve">   sebastian    </w:t>
      </w:r>
      <w:r>
        <w:t xml:space="preserve">   Supernatural    </w:t>
      </w:r>
      <w:r>
        <w:t xml:space="preserve">   vampire    </w:t>
      </w:r>
      <w:r>
        <w:t xml:space="preserve">   Werwolf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legacies</dc:title>
  <dcterms:created xsi:type="dcterms:W3CDTF">2021-10-11T10:55:45Z</dcterms:created>
  <dcterms:modified xsi:type="dcterms:W3CDTF">2021-10-11T10:55:45Z</dcterms:modified>
</cp:coreProperties>
</file>