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with the authority to govern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set of explicit or understood regulations or principles governing conduct or procedure within a particular area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people presided over by a judge, judges, or magistrate, and acting as a tribunal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system of rules which a particular country or community recognizes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reject or disallow by exercising one's superior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action or omission which constitutes an offence and is punishable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appointed or required by the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unlawful premeditated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disagreement or argument, typically a protracted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breach of a law or rule; an illegal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ontrary to or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officer appointed to decide cases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behaviour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judicial court in a country or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</dc:title>
  <dcterms:created xsi:type="dcterms:W3CDTF">2021-10-11T10:55:04Z</dcterms:created>
  <dcterms:modified xsi:type="dcterms:W3CDTF">2021-10-11T10:55:04Z</dcterms:modified>
</cp:coreProperties>
</file>