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and ethical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keeping or being kept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physical attack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or tort of unconsented physical contact with another person, even where the contact is not violent but merely menacing or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or spoken agreement  that is intended to be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statement of a person's wishes regarding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imprisoned without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damaging the good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 with cruelty or violence, especially regularly or repeatedly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 in which all elements are specifically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law concerned with private relations between members of a community rather than criminal, military, or religious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application used by patients to maintain and manage their health information in a private, secure, and confidential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to act for another person in specified or all legal or financial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you name in your emergency care plan to make medical treatment decisions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responsibilities </dc:title>
  <dcterms:created xsi:type="dcterms:W3CDTF">2021-10-11T10:54:48Z</dcterms:created>
  <dcterms:modified xsi:type="dcterms:W3CDTF">2021-10-11T10:54:48Z</dcterms:modified>
</cp:coreProperties>
</file>