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and ethical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standards    </w:t>
      </w:r>
      <w:r>
        <w:t xml:space="preserve">   practice    </w:t>
      </w:r>
      <w:r>
        <w:t xml:space="preserve">   gaurdianship    </w:t>
      </w:r>
      <w:r>
        <w:t xml:space="preserve">   advocate    </w:t>
      </w:r>
      <w:r>
        <w:t xml:space="preserve">   informed    </w:t>
      </w:r>
      <w:r>
        <w:t xml:space="preserve">   mandatory    </w:t>
      </w:r>
      <w:r>
        <w:t xml:space="preserve">   dignity    </w:t>
      </w:r>
      <w:r>
        <w:t xml:space="preserve">   negligence    </w:t>
      </w:r>
      <w:r>
        <w:t xml:space="preserve">   confidentiality    </w:t>
      </w:r>
      <w:r>
        <w:t xml:space="preserve">   discrimination    </w:t>
      </w:r>
      <w:r>
        <w:t xml:space="preserve">   privacy    </w:t>
      </w:r>
      <w:r>
        <w:t xml:space="preserve">   safety    </w:t>
      </w:r>
      <w:r>
        <w:t xml:space="preserve">   health    </w:t>
      </w:r>
      <w:r>
        <w:t xml:space="preserve">   regulations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 word search</dc:title>
  <dcterms:created xsi:type="dcterms:W3CDTF">2021-10-11T10:54:17Z</dcterms:created>
  <dcterms:modified xsi:type="dcterms:W3CDTF">2021-10-11T10:54:17Z</dcterms:modified>
</cp:coreProperties>
</file>