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punishment given by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intention to commit the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suspect is refused bail and is held in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upper house of Victorian Parliament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doing something a reasonable person would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court decision that is followed by another court lower in the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Restore to life without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lawful authority of power of a particular court to decide a particular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Latin term Guilty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remarks made by a judge in passing not binding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Latin term for guilty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studies</dc:title>
  <dcterms:created xsi:type="dcterms:W3CDTF">2021-10-11T10:54:40Z</dcterms:created>
  <dcterms:modified xsi:type="dcterms:W3CDTF">2021-10-11T10:54:40Z</dcterms:modified>
</cp:coreProperties>
</file>