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escape (phrasal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humorous or malicious deception.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or detailed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lying to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people (typically twelve in number) sworn to give a verdict in a legal case on the basis of evidence submitted to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out of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judge or court) cause (an imposed sentence) not to be enforced as long as no further offence is committed within a specified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or play about a murder in which the identity of the murderer is not revealed until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use of threats or the manipulation of someone's feelings to force them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imitation of a document, signature, banknote,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(something) unrecognizable by altering its appearance, sound, taste, or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criminal act of deliberately setting fire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decision on an issue of fact in a civil or criminal case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vocabulary</dc:title>
  <dcterms:created xsi:type="dcterms:W3CDTF">2021-10-11T10:55:51Z</dcterms:created>
  <dcterms:modified xsi:type="dcterms:W3CDTF">2021-10-11T10:55:51Z</dcterms:modified>
</cp:coreProperties>
</file>