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before the court without notifying the other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is called to court to testify in order to tell what he or she knows about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notice requiring a defendant to appear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court recognizes the existence of a certain fact without the production of substantial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person accused of committing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living apart of a married couple.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representing yourself in court without an attorney.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courts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charge or claim on property belonging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also called a plaintiff, the person who first files a legal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who is called to court to testify in order to tell what he or she knows about the case.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schedule or list of cases in court for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land or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hears cases like a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court order to seize goods owned by a defendant.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injury caused by negligence or wrongful act of another person, which cannot be classified as a breach of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official record of a court proceeding. It is mainly comprised of the word-for-word testimony of witnesses and arguments by advocates and presiding officers.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a formal statement of the cause of an action or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plaintiff and the defendant.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authority of the court to hear a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: resolving the dispute, without a judge's ruling, a mutually acceptable out-of-court agreement between the defendant and the plaintiff.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issued by the court requiring someone to appear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presented to the court also used by court to make a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order commanding the person on whom it is served to appear at certain proceedings and to bring with him specified documents or other items which are in his possession.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 placed in custody or trust by a third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party's failure to answer a complaint.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husband or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the clerk of court your legal papers.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way for getting information from the other side or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written statement made under oath.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order is _________ by a judge or chancellor.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request to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county where the case should be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also known as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defendant has been "served" when he or she personally receives a Summons to appear in court and a copy of the plaintiff's Complaint.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who started the case, also called a petitioner.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right of a separated or divorced parent to visit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any public order or decision that is binding upon those to whom it is addressed.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person against whom a legal case was originally filed.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words</dc:title>
  <dcterms:created xsi:type="dcterms:W3CDTF">2021-10-11T10:55:14Z</dcterms:created>
  <dcterms:modified xsi:type="dcterms:W3CDTF">2021-10-11T10:55:14Z</dcterms:modified>
</cp:coreProperties>
</file>