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legend#14 spelling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 or to make plans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microorganism,especially one which causes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light touch or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moderate in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epic western drama film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with a long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dispute the truth or validity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give as security on a loan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extremely famous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or likely to cause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unexpected situation that is urgent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truly what something is said to be ; authentic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acts on behalf of another person or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able to move quickly and easily</w:t>
            </w:r>
          </w:p>
        </w:tc>
      </w:tr>
    </w:tbl>
    <w:p>
      <w:pPr>
        <w:pStyle w:val="WordBankMedium"/>
      </w:pPr>
      <w:r>
        <w:t xml:space="preserve">   magical    </w:t>
      </w:r>
      <w:r>
        <w:t xml:space="preserve">   dangerous    </w:t>
      </w:r>
      <w:r>
        <w:t xml:space="preserve">   nudge    </w:t>
      </w:r>
      <w:r>
        <w:t xml:space="preserve">   pledge    </w:t>
      </w:r>
      <w:r>
        <w:t xml:space="preserve">   challenge    </w:t>
      </w:r>
      <w:r>
        <w:t xml:space="preserve">   engine    </w:t>
      </w:r>
      <w:r>
        <w:t xml:space="preserve">   genuine    </w:t>
      </w:r>
      <w:r>
        <w:t xml:space="preserve">   giraffe    </w:t>
      </w:r>
      <w:r>
        <w:t xml:space="preserve">   agile    </w:t>
      </w:r>
      <w:r>
        <w:t xml:space="preserve">   giant    </w:t>
      </w:r>
      <w:r>
        <w:t xml:space="preserve">   arrange    </w:t>
      </w:r>
      <w:r>
        <w:t xml:space="preserve">   emergency    </w:t>
      </w:r>
      <w:r>
        <w:t xml:space="preserve">   germ    </w:t>
      </w:r>
      <w:r>
        <w:t xml:space="preserve">   gentle    </w:t>
      </w:r>
      <w:r>
        <w:t xml:space="preserve">   legend    </w:t>
      </w:r>
      <w:r>
        <w:t xml:space="preserve">   agent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legend#14 spelling crossword</dc:title>
  <dcterms:created xsi:type="dcterms:W3CDTF">2021-10-11T10:55:39Z</dcterms:created>
  <dcterms:modified xsi:type="dcterms:W3CDTF">2021-10-11T10:55:39Z</dcterms:modified>
</cp:coreProperties>
</file>