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legend of zelda breath of the wild crossword puzzle (easy)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Zora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Bird Divine Beast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Master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who eat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Ganon's second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Powerful Bokoblin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Tallest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Common monster with large ears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You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Yiga clan eats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Monster Obsessed Shopkeeper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Trees Give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last king of Hyrule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Minotaur like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Weapon Commonly found in trees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legend of zelda breath of the wild crossword puzzle (easy)</dc:title>
  <dcterms:created xsi:type="dcterms:W3CDTF">2021-10-11T10:55:28Z</dcterms:created>
  <dcterms:modified xsi:type="dcterms:W3CDTF">2021-10-11T10:55:28Z</dcterms:modified>
</cp:coreProperties>
</file>