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legendary Cree animal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mayikan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mistatim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Kokokawo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Atim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mikisew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niska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sisip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Wapiti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wapos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sakimes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makesiw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apikosis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Papascew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amisk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Kinosew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kohkos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Moswa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Maskwa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Amo</w:t>
            </w:r>
          </w:p>
        </w:tc>
      </w:tr>
    </w:tbl>
    <w:p>
      <w:pPr>
        <w:pStyle w:val="WordBankSmall"/>
      </w:pPr>
      <w:r>
        <w:t xml:space="preserve">   Moose    </w:t>
      </w:r>
      <w:r>
        <w:t xml:space="preserve">   bear     </w:t>
      </w:r>
      <w:r>
        <w:t xml:space="preserve">   Dog     </w:t>
      </w:r>
      <w:r>
        <w:t xml:space="preserve">   Cat    </w:t>
      </w:r>
      <w:r>
        <w:t xml:space="preserve">   Duck    </w:t>
      </w:r>
      <w:r>
        <w:t xml:space="preserve">   owl    </w:t>
      </w:r>
      <w:r>
        <w:t xml:space="preserve">   Fish     </w:t>
      </w:r>
      <w:r>
        <w:t xml:space="preserve">   Woodpecker    </w:t>
      </w:r>
      <w:r>
        <w:t xml:space="preserve">   elk     </w:t>
      </w:r>
      <w:r>
        <w:t xml:space="preserve">   fox     </w:t>
      </w:r>
      <w:r>
        <w:t xml:space="preserve">   bee     </w:t>
      </w:r>
      <w:r>
        <w:t xml:space="preserve">   Mosquito     </w:t>
      </w:r>
      <w:r>
        <w:t xml:space="preserve">   Eagle     </w:t>
      </w:r>
      <w:r>
        <w:t xml:space="preserve">   wolf     </w:t>
      </w:r>
      <w:r>
        <w:t xml:space="preserve">   mouse     </w:t>
      </w:r>
      <w:r>
        <w:t xml:space="preserve">   beaver     </w:t>
      </w:r>
      <w:r>
        <w:t xml:space="preserve">   horse     </w:t>
      </w:r>
      <w:r>
        <w:t xml:space="preserve">   rabbit     </w:t>
      </w:r>
      <w:r>
        <w:t xml:space="preserve">   geese     </w:t>
      </w:r>
      <w:r>
        <w:t xml:space="preserve">   pig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legendary Cree animal words </dc:title>
  <dcterms:created xsi:type="dcterms:W3CDTF">2021-10-11T10:54:48Z</dcterms:created>
  <dcterms:modified xsi:type="dcterms:W3CDTF">2021-10-11T10:54:48Z</dcterms:modified>
</cp:coreProperties>
</file>