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ACT    </w:t>
      </w:r>
      <w:r>
        <w:t xml:space="preserve">   AND    </w:t>
      </w:r>
      <w:r>
        <w:t xml:space="preserve">   AT    </w:t>
      </w:r>
      <w:r>
        <w:t xml:space="preserve">   DANGEROUS    </w:t>
      </w:r>
      <w:r>
        <w:t xml:space="preserve">   DISEASES    </w:t>
      </w:r>
      <w:r>
        <w:t xml:space="preserve">   EQUIPMENT    </w:t>
      </w:r>
      <w:r>
        <w:t xml:space="preserve">   HANDLING    </w:t>
      </w:r>
      <w:r>
        <w:t xml:space="preserve">   HEALTH    </w:t>
      </w:r>
      <w:r>
        <w:t xml:space="preserve">   INJURIES    </w:t>
      </w:r>
      <w:r>
        <w:t xml:space="preserve">   MANUAL    </w:t>
      </w:r>
      <w:r>
        <w:t xml:space="preserve">   OCCURENCES    </w:t>
      </w:r>
      <w:r>
        <w:t xml:space="preserve">   OF    </w:t>
      </w:r>
      <w:r>
        <w:t xml:space="preserve">   OPERATIONS    </w:t>
      </w:r>
      <w:r>
        <w:t xml:space="preserve">   PROVISION    </w:t>
      </w:r>
      <w:r>
        <w:t xml:space="preserve">   REGULATIONS    </w:t>
      </w:r>
      <w:r>
        <w:t xml:space="preserve">   REPORTING    </w:t>
      </w:r>
      <w:r>
        <w:t xml:space="preserve">   SAFETY    </w:t>
      </w:r>
      <w:r>
        <w:t xml:space="preserve">   THE    </w:t>
      </w:r>
      <w:r>
        <w:t xml:space="preserve">   USE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</dc:title>
  <dcterms:created xsi:type="dcterms:W3CDTF">2021-10-11T10:55:14Z</dcterms:created>
  <dcterms:modified xsi:type="dcterms:W3CDTF">2021-10-11T10:55:14Z</dcterms:modified>
</cp:coreProperties>
</file>