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between presidential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a bill go after it's read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 taxes, coin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be payed by the imposed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majority of the full membership in each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confirms or rejects presidential appointees or treaties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to execute and force an administered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expressed, implied, inherent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of taking a floor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end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presiding officer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private property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assistant to the party floor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 charges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in a member of congress's state or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posts go to the ranking members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2021-10-11T10:56:11Z</dcterms:created>
  <dcterms:modified xsi:type="dcterms:W3CDTF">2021-10-11T10:56:11Z</dcterms:modified>
</cp:coreProperties>
</file>