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legislative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pocket vote    </w:t>
      </w:r>
      <w:r>
        <w:t xml:space="preserve">   Roll call vote    </w:t>
      </w:r>
      <w:r>
        <w:t xml:space="preserve">   Standing Vote    </w:t>
      </w:r>
      <w:r>
        <w:t xml:space="preserve">   Voice Vote    </w:t>
      </w:r>
      <w:r>
        <w:t xml:space="preserve">   Cloture    </w:t>
      </w:r>
      <w:r>
        <w:t xml:space="preserve">   Filibuster    </w:t>
      </w:r>
      <w:r>
        <w:t xml:space="preserve">   Special interest Group    </w:t>
      </w:r>
      <w:r>
        <w:t xml:space="preserve">   Joint Resolution    </w:t>
      </w:r>
      <w:r>
        <w:t xml:space="preserve">   Pork Barrel Project    </w:t>
      </w:r>
      <w:r>
        <w:t xml:space="preserve">   Casework    </w:t>
      </w:r>
      <w:r>
        <w:t xml:space="preserve">   Lobbyist    </w:t>
      </w:r>
      <w:r>
        <w:t xml:space="preserve">   Franking Privilege    </w:t>
      </w:r>
      <w:r>
        <w:t xml:space="preserve">   Ex Post Facto Law    </w:t>
      </w:r>
      <w:r>
        <w:t xml:space="preserve">   Bill of Attainder    </w:t>
      </w:r>
      <w:r>
        <w:t xml:space="preserve">   Writ of Habeas Corpus    </w:t>
      </w:r>
      <w:r>
        <w:t xml:space="preserve">   Impeach    </w:t>
      </w:r>
      <w:r>
        <w:t xml:space="preserve">   Elastic Clause    </w:t>
      </w:r>
      <w:r>
        <w:t xml:space="preserve">   Implied Powers    </w:t>
      </w:r>
      <w:r>
        <w:t xml:space="preserve">   Expressed Powers    </w:t>
      </w:r>
      <w:r>
        <w:t xml:space="preserve">   Seniority    </w:t>
      </w:r>
      <w:r>
        <w:t xml:space="preserve">   Standing Committee    </w:t>
      </w:r>
      <w:r>
        <w:t xml:space="preserve">   Minority Party    </w:t>
      </w:r>
      <w:r>
        <w:t xml:space="preserve">   Majoryity Party    </w:t>
      </w:r>
      <w:r>
        <w:t xml:space="preserve">   Gerrymander    </w:t>
      </w:r>
      <w:r>
        <w:t xml:space="preserve">   Constituent    </w:t>
      </w:r>
      <w:r>
        <w:t xml:space="preserve">   Census    </w:t>
      </w:r>
      <w:r>
        <w:t xml:space="preserve">   Bicameral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legislative branch</dc:title>
  <dcterms:created xsi:type="dcterms:W3CDTF">2021-10-11T10:54:38Z</dcterms:created>
  <dcterms:modified xsi:type="dcterms:W3CDTF">2021-10-11T10:54:38Z</dcterms:modified>
</cp:coreProperties>
</file>