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legislative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society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fiting with another coutry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advicer of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 ideas of laws and create them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meet a candidate or promote a polecy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special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formal document of accused of missconduct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lower house of the congress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lader of the menority party in a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elastic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prosess in which a non-citizen in acountry may acquire citizenship or nationality of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that sugest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presiding officer of the US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people use it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provision in article une of the us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more than a half of the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fullfil a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leader of the majority party in a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accuse someone for misconduct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branch</dc:title>
  <dcterms:created xsi:type="dcterms:W3CDTF">2021-10-11T10:55:18Z</dcterms:created>
  <dcterms:modified xsi:type="dcterms:W3CDTF">2021-10-11T10:55:18Z</dcterms:modified>
</cp:coreProperties>
</file>