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legislative branch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amendments are in the constitution.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powers of congress.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law before it becomes the law.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it called when the president throws away the law that he doesn't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senate, and house of reps are part of what.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powers of congress.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it called to take a higher authority out of office.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powers of congress.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articles are in the constitution.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the legislative branch do.</w:t>
            </w:r>
          </w:p>
        </w:tc>
      </w:tr>
    </w:tbl>
    <w:p>
      <w:pPr>
        <w:pStyle w:val="WordBankLarge"/>
      </w:pPr>
      <w:r>
        <w:t xml:space="preserve">    make laws.    </w:t>
      </w:r>
      <w:r>
        <w:t xml:space="preserve">   congress.    </w:t>
      </w:r>
      <w:r>
        <w:t xml:space="preserve">   enumerated powers.    </w:t>
      </w:r>
      <w:r>
        <w:t xml:space="preserve">   legislative powers.    </w:t>
      </w:r>
      <w:r>
        <w:t xml:space="preserve">   non-legislative powers.    </w:t>
      </w:r>
      <w:r>
        <w:t xml:space="preserve">   twenty seven.    </w:t>
      </w:r>
      <w:r>
        <w:t xml:space="preserve">   veto.    </w:t>
      </w:r>
      <w:r>
        <w:t xml:space="preserve">   seven    </w:t>
      </w:r>
      <w:r>
        <w:t xml:space="preserve">   Impeach    </w:t>
      </w:r>
      <w:r>
        <w:t xml:space="preserve">   bill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legislative branch crossword</dc:title>
  <dcterms:created xsi:type="dcterms:W3CDTF">2021-10-11T10:55:47Z</dcterms:created>
  <dcterms:modified xsi:type="dcterms:W3CDTF">2021-10-11T10:55:47Z</dcterms:modified>
</cp:coreProperties>
</file>