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legitimacy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3rd estate vow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Isolation by a warring nation of an enemy area by troops or warships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lower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general panic and riot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right and acceptance of an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major political or social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military strategy of burning or destroying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french civil code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machine used for beheading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has emigrated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"Blow of state"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was founded on June 4, 1789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stability between competing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irregular warfare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political and social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period of remorseless repression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direct vote of all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secondary school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agreement or treaty relating to matters of mutual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member of a democratic club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legitimacy</dc:title>
  <dcterms:created xsi:type="dcterms:W3CDTF">2021-10-11T10:55:13Z</dcterms:created>
  <dcterms:modified xsi:type="dcterms:W3CDTF">2021-10-11T10:55:13Z</dcterms:modified>
</cp:coreProperties>
</file>