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cole    </w:t>
      </w:r>
      <w:r>
        <w:t xml:space="preserve">   cragger    </w:t>
      </w:r>
      <w:r>
        <w:t xml:space="preserve">   emmet    </w:t>
      </w:r>
      <w:r>
        <w:t xml:space="preserve">   joker    </w:t>
      </w:r>
      <w:r>
        <w:t xml:space="preserve">   kai    </w:t>
      </w:r>
      <w:r>
        <w:t xml:space="preserve">   laval    </w:t>
      </w:r>
      <w:r>
        <w:t xml:space="preserve">   llyod    </w:t>
      </w:r>
      <w:r>
        <w:t xml:space="preserve">   lord garmodon    </w:t>
      </w:r>
      <w:r>
        <w:t xml:space="preserve">   sensi wu    </w:t>
      </w:r>
      <w:r>
        <w:t xml:space="preserve">   superman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</dc:title>
  <dcterms:created xsi:type="dcterms:W3CDTF">2021-10-11T10:54:26Z</dcterms:created>
  <dcterms:modified xsi:type="dcterms:W3CDTF">2021-10-11T10:54:26Z</dcterms:modified>
</cp:coreProperties>
</file>