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theempirer    </w:t>
      </w:r>
      <w:r>
        <w:t xml:space="preserve">   darthmor    </w:t>
      </w:r>
      <w:r>
        <w:t xml:space="preserve">   darthvarder    </w:t>
      </w:r>
      <w:r>
        <w:t xml:space="preserve">   yoda    </w:t>
      </w:r>
      <w:r>
        <w:t xml:space="preserve">   masterwindo    </w:t>
      </w:r>
      <w:r>
        <w:t xml:space="preserve">   mrgold    </w:t>
      </w:r>
      <w:r>
        <w:t xml:space="preserve">   flash    </w:t>
      </w:r>
      <w:r>
        <w:t xml:space="preserve">   greenlantern    </w:t>
      </w:r>
      <w:r>
        <w:t xml:space="preserve">   lordbusiness    </w:t>
      </w:r>
      <w:r>
        <w:t xml:space="preserve">   tacotuesday    </w:t>
      </w:r>
      <w:r>
        <w:t xml:space="preserve">   goodcop    </w:t>
      </w:r>
      <w:r>
        <w:t xml:space="preserve">   badcop    </w:t>
      </w:r>
      <w:r>
        <w:t xml:space="preserve">   wildstyle    </w:t>
      </w:r>
      <w:r>
        <w:t xml:space="preserve">   emmit    </w:t>
      </w:r>
      <w:r>
        <w:t xml:space="preserve">   harrypotter    </w:t>
      </w:r>
      <w:r>
        <w:t xml:space="preserve">   gandelf    </w:t>
      </w:r>
      <w:r>
        <w:t xml:space="preserve">   wonderwoman    </w:t>
      </w:r>
      <w:r>
        <w:t xml:space="preserve">   unikitty    </w:t>
      </w:r>
      <w:r>
        <w:t xml:space="preserve">   batman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characters</dc:title>
  <dcterms:created xsi:type="dcterms:W3CDTF">2021-10-11T10:54:36Z</dcterms:created>
  <dcterms:modified xsi:type="dcterms:W3CDTF">2021-10-11T10:54:36Z</dcterms:modified>
</cp:coreProperties>
</file>