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legumes nuts and seeds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pistachio    </w:t>
      </w:r>
      <w:r>
        <w:t xml:space="preserve">   pecan    </w:t>
      </w:r>
      <w:r>
        <w:t xml:space="preserve">   flax    </w:t>
      </w:r>
      <w:r>
        <w:t xml:space="preserve">   chickpea    </w:t>
      </w:r>
      <w:r>
        <w:t xml:space="preserve">   brazil    </w:t>
      </w:r>
      <w:r>
        <w:t xml:space="preserve">   pumpkin    </w:t>
      </w:r>
      <w:r>
        <w:t xml:space="preserve">   pine    </w:t>
      </w:r>
      <w:r>
        <w:t xml:space="preserve">   peanut    </w:t>
      </w:r>
      <w:r>
        <w:t xml:space="preserve">   filbert    </w:t>
      </w:r>
      <w:r>
        <w:t xml:space="preserve">   chia    </w:t>
      </w:r>
      <w:r>
        <w:t xml:space="preserve">   almond    </w:t>
      </w:r>
      <w:r>
        <w:t xml:space="preserve">   sesame    </w:t>
      </w:r>
      <w:r>
        <w:t xml:space="preserve">   pepitas    </w:t>
      </w:r>
      <w:r>
        <w:t xml:space="preserve">   hazelnut    </w:t>
      </w:r>
      <w:r>
        <w:t xml:space="preserve">   fava    </w:t>
      </w:r>
      <w:r>
        <w:t xml:space="preserve">   poppy    </w:t>
      </w:r>
      <w:r>
        <w:t xml:space="preserve">   hemp    </w:t>
      </w:r>
      <w:r>
        <w:t xml:space="preserve">   cashews    </w:t>
      </w:r>
      <w:r>
        <w:t xml:space="preserve">   flower seeds    </w:t>
      </w:r>
      <w:r>
        <w:t xml:space="preserve">   sunflower seeds    </w:t>
      </w:r>
      <w:r>
        <w:t xml:space="preserve">   acorns    </w:t>
      </w:r>
      <w:r>
        <w:t xml:space="preserve">   legumes    </w:t>
      </w:r>
      <w:r>
        <w:t xml:space="preserve">   nuts    </w:t>
      </w:r>
      <w:r>
        <w:t xml:space="preserve">   seeds    </w:t>
      </w:r>
      <w:r>
        <w:t xml:space="preserve">   walnut    </w:t>
      </w:r>
      <w:r>
        <w:t xml:space="preserve">   watermelon seeds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legumes nuts and seeds</dc:title>
  <dcterms:created xsi:type="dcterms:W3CDTF">2021-10-11T10:55:14Z</dcterms:created>
  <dcterms:modified xsi:type="dcterms:W3CDTF">2021-10-11T10:55:14Z</dcterms:modified>
</cp:coreProperties>
</file>