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cooking, sewing, and writing was mostly done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parents take their kids during their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event do people sell fake medicine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first newspaper published?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victorian canadians liked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bare-knuckle boxing is a type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freak shows are part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game played indoor by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board game kids played indoors were...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like to party, go to concerts, and fairs lived in the...</w:t>
            </w:r>
          </w:p>
        </w:tc>
      </w:tr>
    </w:tbl>
    <w:p>
      <w:pPr>
        <w:pStyle w:val="WordBankLarge"/>
      </w:pPr>
      <w:r>
        <w:t xml:space="preserve">   blood sport    </w:t>
      </w:r>
      <w:r>
        <w:t xml:space="preserve">   parlour games    </w:t>
      </w:r>
      <w:r>
        <w:t xml:space="preserve">   circus    </w:t>
      </w:r>
      <w:r>
        <w:t xml:space="preserve">   1752    </w:t>
      </w:r>
      <w:r>
        <w:t xml:space="preserve">   women    </w:t>
      </w:r>
      <w:r>
        <w:t xml:space="preserve">   chess    </w:t>
      </w:r>
      <w:r>
        <w:t xml:space="preserve">   medicine shows    </w:t>
      </w:r>
      <w:r>
        <w:t xml:space="preserve">   entertained    </w:t>
      </w:r>
      <w:r>
        <w:t xml:space="preserve">   park    </w:t>
      </w:r>
      <w:r>
        <w:t xml:space="preserve">  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</dc:title>
  <dcterms:created xsi:type="dcterms:W3CDTF">2021-10-11T10:56:46Z</dcterms:created>
  <dcterms:modified xsi:type="dcterms:W3CDTF">2021-10-11T10:56:46Z</dcterms:modified>
</cp:coreProperties>
</file>