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shopping    </w:t>
      </w:r>
      <w:r>
        <w:t xml:space="preserve">   trips    </w:t>
      </w:r>
      <w:r>
        <w:t xml:space="preserve">   tennis    </w:t>
      </w:r>
      <w:r>
        <w:t xml:space="preserve">   singing    </w:t>
      </w:r>
      <w:r>
        <w:t xml:space="preserve">   dancing    </w:t>
      </w:r>
      <w:r>
        <w:t xml:space="preserve">   parties    </w:t>
      </w:r>
      <w:r>
        <w:t xml:space="preserve">   youth club    </w:t>
      </w:r>
      <w:r>
        <w:t xml:space="preserve">   skating    </w:t>
      </w:r>
      <w:r>
        <w:t xml:space="preserve">   ice hockey    </w:t>
      </w:r>
      <w:r>
        <w:t xml:space="preserve">   puzzles    </w:t>
      </w:r>
      <w:r>
        <w:t xml:space="preserve">   new friends    </w:t>
      </w:r>
      <w:r>
        <w:t xml:space="preserve">   walking    </w:t>
      </w:r>
      <w:r>
        <w:t xml:space="preserve">   music    </w:t>
      </w:r>
      <w:r>
        <w:t xml:space="preserve">   computer games    </w:t>
      </w:r>
      <w:r>
        <w:t xml:space="preserve">   bowling    </w:t>
      </w:r>
      <w:r>
        <w:t xml:space="preserve">   buoyancy aids    </w:t>
      </w:r>
      <w:r>
        <w:t xml:space="preserve">   sport    </w:t>
      </w:r>
      <w:r>
        <w:t xml:space="preserve">   cooking    </w:t>
      </w:r>
      <w:r>
        <w:t xml:space="preserve">   television    </w:t>
      </w:r>
      <w:r>
        <w:t xml:space="preserve">   DVD's    </w:t>
      </w:r>
      <w:r>
        <w:t xml:space="preserve">   cinema    </w:t>
      </w:r>
      <w:r>
        <w:t xml:space="preserve">   craft    </w:t>
      </w:r>
      <w:r>
        <w:t xml:space="preserve">   fresh air    </w:t>
      </w:r>
      <w:r>
        <w:t xml:space="preserve">   fun    </w:t>
      </w:r>
      <w:r>
        <w:t xml:space="preserve">   healthy    </w:t>
      </w:r>
      <w:r>
        <w:t xml:space="preserve">   fitness    </w:t>
      </w:r>
      <w:r>
        <w:t xml:space="preserve">   exercise    </w:t>
      </w:r>
      <w:r>
        <w:t xml:space="preserve">   river    </w:t>
      </w:r>
      <w:r>
        <w:t xml:space="preserve">   waterproofs    </w:t>
      </w:r>
      <w:r>
        <w:t xml:space="preserve">   helmets    </w:t>
      </w:r>
      <w:r>
        <w:t xml:space="preserve">   oars    </w:t>
      </w:r>
      <w:r>
        <w:t xml:space="preserve">   canoeing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activities</dc:title>
  <dcterms:created xsi:type="dcterms:W3CDTF">2021-10-11T10:56:03Z</dcterms:created>
  <dcterms:modified xsi:type="dcterms:W3CDTF">2021-10-11T10:56:03Z</dcterms:modified>
</cp:coreProperties>
</file>