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leisure</w:t>
      </w:r>
    </w:p>
    <w:p>
      <w:pPr>
        <w:pStyle w:val="Questions"/>
      </w:pPr>
      <w:r>
        <w:t xml:space="preserve">1. GIRGNEDAN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PETS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FLAL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UNS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ENRTWI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RTSA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UFN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ILYAD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UQTEI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NRGUINN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SGPIRN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ERWTA TSPOSR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LMSUNESNDIF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TGAULRHE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NEIRDFS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MLIYFA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ALKNWGI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DEINARG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MMSURE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OIALRXNTEA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-LKFNGUIOTASEER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22. ELNOA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SCHPALIY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leisure</dc:title>
  <dcterms:created xsi:type="dcterms:W3CDTF">2021-10-11T10:56:15Z</dcterms:created>
  <dcterms:modified xsi:type="dcterms:W3CDTF">2021-10-11T10:56:15Z</dcterms:modified>
</cp:coreProperties>
</file>