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lekker-2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 durf om iets moeilijks of engs te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anders dan gewoon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iets wat niet makkelijk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je je voelt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zenuwachtig gevoel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mooi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blij, het gaat zoals je wilt, er is niets meer nodig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doorgaan, ook als het lastig wordt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iets heel fijn vinden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nauwkeurig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lekker-2</dc:title>
  <dcterms:created xsi:type="dcterms:W3CDTF">2021-10-11T10:57:22Z</dcterms:created>
  <dcterms:modified xsi:type="dcterms:W3CDTF">2021-10-11T10:57:22Z</dcterms:modified>
</cp:coreProperties>
</file>