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lena songs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 like you    </w:t>
      </w:r>
      <w:r>
        <w:t xml:space="preserve">   mamma told me    </w:t>
      </w:r>
      <w:r>
        <w:t xml:space="preserve">   pink elephant    </w:t>
      </w:r>
      <w:r>
        <w:t xml:space="preserve">   neon lonely people    </w:t>
      </w:r>
      <w:r>
        <w:t xml:space="preserve">   not following    </w:t>
      </w:r>
      <w:r>
        <w:t xml:space="preserve">   mr arrow key    </w:t>
      </w:r>
      <w:r>
        <w:t xml:space="preserve">   home    </w:t>
      </w:r>
      <w:r>
        <w:t xml:space="preserve">   the girl    </w:t>
      </w:r>
      <w:r>
        <w:t xml:space="preserve">   lifeline    </w:t>
      </w:r>
      <w:r>
        <w:t xml:space="preserve">   catapult    </w:t>
      </w:r>
      <w:r>
        <w:t xml:space="preserve">   asap    </w:t>
      </w:r>
      <w:r>
        <w:t xml:space="preserve">   my same    </w:t>
      </w:r>
      <w:r>
        <w:t xml:space="preserve">   four sleeps    </w:t>
      </w:r>
      <w:r>
        <w:t xml:space="preserve">   invisible    </w:t>
      </w:r>
      <w:r>
        <w:t xml:space="preserve">   lost in you    </w:t>
      </w:r>
      <w:r>
        <w:t xml:space="preserve">   day to stay    </w:t>
      </w:r>
      <w:r>
        <w:t xml:space="preserve">   all kinds of crazy    </w:t>
      </w:r>
      <w:r>
        <w:t xml:space="preserve">   satellite    </w:t>
      </w:r>
      <w:r>
        <w:t xml:space="preserve">   sleep now    </w:t>
      </w:r>
      <w:r>
        <w:t xml:space="preserve">   beat to my melody    </w:t>
      </w:r>
      <w:r>
        <w:t xml:space="preserve">   if i wasnt your daughter    </w:t>
      </w:r>
      <w:r>
        <w:t xml:space="preserve">   wild and free    </w:t>
      </w:r>
      <w:r>
        <w:t xml:space="preserve">   stardust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lena songs </dc:title>
  <dcterms:created xsi:type="dcterms:W3CDTF">2021-10-11T10:56:43Z</dcterms:created>
  <dcterms:modified xsi:type="dcterms:W3CDTF">2021-10-11T10:56:43Z</dcterms:modified>
</cp:coreProperties>
</file>