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lengua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pluma    </w:t>
      </w:r>
      <w:r>
        <w:t xml:space="preserve">   televisor    </w:t>
      </w:r>
      <w:r>
        <w:t xml:space="preserve">   plancha    </w:t>
      </w:r>
      <w:r>
        <w:t xml:space="preserve">   estrella    </w:t>
      </w:r>
      <w:r>
        <w:t xml:space="preserve">   planeta    </w:t>
      </w:r>
      <w:r>
        <w:t xml:space="preserve">   computadora    </w:t>
      </w:r>
      <w:r>
        <w:t xml:space="preserve">   carro    </w:t>
      </w:r>
      <w:r>
        <w:t xml:space="preserve">   familia    </w:t>
      </w:r>
      <w:r>
        <w:t xml:space="preserve">   lampara    </w:t>
      </w:r>
      <w:r>
        <w:t xml:space="preserve">   globo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lengua</dc:title>
  <dcterms:created xsi:type="dcterms:W3CDTF">2021-10-11T10:57:11Z</dcterms:created>
  <dcterms:modified xsi:type="dcterms:W3CDTF">2021-10-11T10:57:11Z</dcterms:modified>
</cp:coreProperties>
</file>