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easter    </w:t>
      </w:r>
      <w:r>
        <w:t xml:space="preserve">   ash Wednesday    </w:t>
      </w:r>
      <w:r>
        <w:t xml:space="preserve">   fish    </w:t>
      </w:r>
      <w:r>
        <w:t xml:space="preserve">   fast    </w:t>
      </w:r>
      <w:r>
        <w:t xml:space="preserve">   sacrifice    </w:t>
      </w:r>
      <w:r>
        <w:t xml:space="preserve">   three    </w:t>
      </w:r>
      <w:r>
        <w:t xml:space="preserve">   purple    </w:t>
      </w:r>
      <w:r>
        <w:t xml:space="preserve">   thomas    </w:t>
      </w:r>
      <w:r>
        <w:t xml:space="preserve">   good friday    </w:t>
      </w:r>
      <w:r>
        <w:t xml:space="preserve">   simon    </w:t>
      </w:r>
      <w:r>
        <w:t xml:space="preserve">   soul    </w:t>
      </w:r>
      <w:r>
        <w:t xml:space="preserve">   peter    </w:t>
      </w:r>
      <w:r>
        <w:t xml:space="preserve">   fourteen    </w:t>
      </w:r>
      <w:r>
        <w:t xml:space="preserve">   passion    </w:t>
      </w:r>
      <w:r>
        <w:t xml:space="preserve">   holy thursday    </w:t>
      </w:r>
      <w:r>
        <w:t xml:space="preserve">   pontius pilate    </w:t>
      </w:r>
      <w:r>
        <w:t xml:space="preserve">   holy trinity    </w:t>
      </w:r>
      <w:r>
        <w:t xml:space="preserve">   jesus    </w:t>
      </w:r>
      <w:r>
        <w:t xml:space="preserve">   cross    </w:t>
      </w:r>
      <w:r>
        <w:t xml:space="preserve">   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2021-10-11T10:56:57Z</dcterms:created>
  <dcterms:modified xsi:type="dcterms:W3CDTF">2021-10-11T10:56:57Z</dcterms:modified>
</cp:coreProperties>
</file>