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dust to dust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was buried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stay away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tree Jesus was nailed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up something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week of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Jesus'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Easter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jesus' road to crucifixion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sorry for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your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Nailed to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 of 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2021-10-11T10:56:14Z</dcterms:created>
  <dcterms:modified xsi:type="dcterms:W3CDTF">2021-10-11T10:56:14Z</dcterms:modified>
</cp:coreProperties>
</file>