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Pak weer terug in die 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Kom na winter en voor somer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Iets kom veer terug na die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 en help blome om te grooi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Tyd om af te koel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Verskillende grotes en is kleurvol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Klein blommetjies wat uit kom na die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Iets koud om op n warm dag te geniet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Daar is plante en bome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Versprei stuif meel aan blome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 </dc:title>
  <dcterms:created xsi:type="dcterms:W3CDTF">2021-10-11T10:57:32Z</dcterms:created>
  <dcterms:modified xsi:type="dcterms:W3CDTF">2021-10-11T10:57:32Z</dcterms:modified>
</cp:coreProperties>
</file>