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leonardo da vinci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skilled    </w:t>
      </w:r>
      <w:r>
        <w:t xml:space="preserve">   expert    </w:t>
      </w:r>
      <w:r>
        <w:t xml:space="preserve">   caterina vinci    </w:t>
      </w:r>
      <w:r>
        <w:t xml:space="preserve">   anatomist    </w:t>
      </w:r>
      <w:r>
        <w:t xml:space="preserve">   cartographer    </w:t>
      </w:r>
      <w:r>
        <w:t xml:space="preserve">   engeneer    </w:t>
      </w:r>
      <w:r>
        <w:t xml:space="preserve">   sculptor    </w:t>
      </w:r>
      <w:r>
        <w:t xml:space="preserve">   geologist    </w:t>
      </w:r>
      <w:r>
        <w:t xml:space="preserve">   musician    </w:t>
      </w:r>
      <w:r>
        <w:t xml:space="preserve">   mathematician    </w:t>
      </w:r>
      <w:r>
        <w:t xml:space="preserve">   writter    </w:t>
      </w:r>
      <w:r>
        <w:t xml:space="preserve">   architect    </w:t>
      </w:r>
      <w:r>
        <w:t xml:space="preserve">   polymath    </w:t>
      </w:r>
      <w:r>
        <w:t xml:space="preserve">   inventor    </w:t>
      </w:r>
      <w:r>
        <w:t xml:space="preserve">   painter    </w:t>
      </w:r>
      <w:r>
        <w:t xml:space="preserve">   da vinci    </w:t>
      </w:r>
      <w:r>
        <w:t xml:space="preserve">   leonardo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leonardo da vinci</dc:title>
  <dcterms:created xsi:type="dcterms:W3CDTF">2021-10-11T10:57:23Z</dcterms:created>
  <dcterms:modified xsi:type="dcterms:W3CDTF">2021-10-11T10:57:23Z</dcterms:modified>
</cp:coreProperties>
</file>