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musique    </w:t>
      </w:r>
      <w:r>
        <w:t xml:space="preserve">   sport    </w:t>
      </w:r>
      <w:r>
        <w:t xml:space="preserve">   dejeuner    </w:t>
      </w:r>
      <w:r>
        <w:t xml:space="preserve">   recreation    </w:t>
      </w:r>
      <w:r>
        <w:t xml:space="preserve">   technologie    </w:t>
      </w:r>
      <w:r>
        <w:t xml:space="preserve">   eps    </w:t>
      </w:r>
      <w:r>
        <w:t xml:space="preserve">   bibliotheque    </w:t>
      </w:r>
      <w:r>
        <w:t xml:space="preserve">   francais    </w:t>
      </w:r>
      <w:r>
        <w:t xml:space="preserve">   anglais    </w:t>
      </w:r>
      <w:r>
        <w:t xml:space="preserve">   histoire    </w:t>
      </w:r>
      <w:r>
        <w:t xml:space="preserve">   geo    </w:t>
      </w:r>
      <w:r>
        <w:t xml:space="preserve">   mathematiques    </w:t>
      </w:r>
      <w:r>
        <w:t xml:space="preserve">   sciences    </w:t>
      </w:r>
      <w:r>
        <w:t xml:space="preserve">   informatique    </w:t>
      </w:r>
      <w:r>
        <w:t xml:space="preserve">   dessin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</dc:title>
  <dcterms:created xsi:type="dcterms:W3CDTF">2021-10-11T10:59:14Z</dcterms:created>
  <dcterms:modified xsi:type="dcterms:W3CDTF">2021-10-11T10:59:14Z</dcterms:modified>
</cp:coreProperties>
</file>