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Jupiter    </w:t>
      </w:r>
      <w:r>
        <w:t xml:space="preserve">   Mars    </w:t>
      </w:r>
      <w:r>
        <w:t xml:space="preserve">   Moon    </w:t>
      </w:r>
      <w:r>
        <w:t xml:space="preserve">   Neptune    </w:t>
      </w:r>
      <w:r>
        <w:t xml:space="preserve">   Pluto    </w:t>
      </w:r>
      <w:r>
        <w:t xml:space="preserve">   Saturn    </w:t>
      </w:r>
      <w:r>
        <w:t xml:space="preserve">   Sun    </w:t>
      </w:r>
      <w:r>
        <w:t xml:space="preserve">   Terre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Planets</dc:title>
  <dcterms:created xsi:type="dcterms:W3CDTF">2021-10-11T10:59:04Z</dcterms:created>
  <dcterms:modified xsi:type="dcterms:W3CDTF">2021-10-11T10:59:04Z</dcterms:modified>
</cp:coreProperties>
</file>