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accessoires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casquette    </w:t>
      </w:r>
      <w:r>
        <w:t xml:space="preserve">   cravate    </w:t>
      </w:r>
      <w:r>
        <w:t xml:space="preserve">   ceinture    </w:t>
      </w:r>
      <w:r>
        <w:t xml:space="preserve">   echarpe    </w:t>
      </w:r>
      <w:r>
        <w:t xml:space="preserve">   parapluie    </w:t>
      </w:r>
      <w:r>
        <w:t xml:space="preserve">   impermeable    </w:t>
      </w:r>
      <w:r>
        <w:t xml:space="preserve">   sac a main    </w:t>
      </w:r>
      <w:r>
        <w:t xml:space="preserve">   mouchoir    </w:t>
      </w:r>
      <w:r>
        <w:t xml:space="preserve">   chapeau    </w:t>
      </w:r>
      <w:r>
        <w:t xml:space="preserve">   gants    </w:t>
      </w:r>
      <w:r>
        <w:t xml:space="preserve">   baskets    </w:t>
      </w:r>
      <w:r>
        <w:t xml:space="preserve">   lunettes de soleil    </w:t>
      </w:r>
      <w:r>
        <w:t xml:space="preserve">   lunettes    </w:t>
      </w:r>
      <w:r>
        <w:t xml:space="preserve">   bottes    </w:t>
      </w:r>
      <w:r>
        <w:t xml:space="preserve">   chaussures    </w:t>
      </w:r>
      <w:r>
        <w:t xml:space="preserve">   chaussettes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accessoires</dc:title>
  <dcterms:created xsi:type="dcterms:W3CDTF">2021-10-11T10:57:23Z</dcterms:created>
  <dcterms:modified xsi:type="dcterms:W3CDTF">2021-10-11T10:57:23Z</dcterms:modified>
</cp:coreProperties>
</file>