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adverbes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confusedly, in an embarrassed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evidently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fortunately,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adverbes</dc:title>
  <dcterms:created xsi:type="dcterms:W3CDTF">2021-10-11T10:57:53Z</dcterms:created>
  <dcterms:modified xsi:type="dcterms:W3CDTF">2021-10-11T10:57:53Z</dcterms:modified>
</cp:coreProperties>
</file>