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hamster    </w:t>
      </w:r>
      <w:r>
        <w:t xml:space="preserve">   chien    </w:t>
      </w:r>
      <w:r>
        <w:t xml:space="preserve">   tortue    </w:t>
      </w:r>
      <w:r>
        <w:t xml:space="preserve">   souris    </w:t>
      </w:r>
      <w:r>
        <w:t xml:space="preserve">   oiseau    </w:t>
      </w:r>
      <w:r>
        <w:t xml:space="preserve">   araignee    </w:t>
      </w:r>
      <w:r>
        <w:t xml:space="preserve">   serpent    </w:t>
      </w:r>
      <w:r>
        <w:t xml:space="preserve">   poisson    </w:t>
      </w:r>
      <w:r>
        <w:t xml:space="preserve">   chat    </w:t>
      </w:r>
      <w:r>
        <w:t xml:space="preserve">   cochond'Inde    </w:t>
      </w:r>
      <w:r>
        <w:t xml:space="preserve">   lapin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2021-10-11T10:57:32Z</dcterms:created>
  <dcterms:modified xsi:type="dcterms:W3CDTF">2021-10-11T10:57:32Z</dcterms:modified>
</cp:coreProperties>
</file>