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leleopard    </w:t>
      </w:r>
      <w:r>
        <w:t xml:space="preserve">   l'hippopotame    </w:t>
      </w:r>
      <w:r>
        <w:t xml:space="preserve">   l'araignee    </w:t>
      </w:r>
      <w:r>
        <w:t xml:space="preserve">   lezebre    </w:t>
      </w:r>
      <w:r>
        <w:t xml:space="preserve">   leloup    </w:t>
      </w:r>
      <w:r>
        <w:t xml:space="preserve">   lerhinoceros    </w:t>
      </w:r>
      <w:r>
        <w:t xml:space="preserve">   lepapillon    </w:t>
      </w:r>
      <w:r>
        <w:t xml:space="preserve">   lesinge    </w:t>
      </w:r>
      <w:r>
        <w:t xml:space="preserve">   lecrocodile    </w:t>
      </w:r>
      <w:r>
        <w:t xml:space="preserve">   leserpent    </w:t>
      </w:r>
      <w:r>
        <w:t xml:space="preserve">   l'elephant    </w:t>
      </w:r>
      <w:r>
        <w:t xml:space="preserve">   lelion    </w:t>
      </w:r>
      <w:r>
        <w:t xml:space="preserve">   letigre    </w:t>
      </w:r>
      <w:r>
        <w:t xml:space="preserve">   l'ours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2021-10-11T10:58:02Z</dcterms:created>
  <dcterms:modified xsi:type="dcterms:W3CDTF">2021-10-11T10:58:02Z</dcterms:modified>
</cp:coreProperties>
</file>