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tigre    </w:t>
      </w:r>
      <w:r>
        <w:t xml:space="preserve">   guepard    </w:t>
      </w:r>
      <w:r>
        <w:t xml:space="preserve">   singe    </w:t>
      </w:r>
      <w:r>
        <w:t xml:space="preserve">   elephant    </w:t>
      </w:r>
      <w:r>
        <w:t xml:space="preserve">   oiseau    </w:t>
      </w:r>
      <w:r>
        <w:t xml:space="preserve">   souris    </w:t>
      </w:r>
      <w:r>
        <w:t xml:space="preserve">   hibou    </w:t>
      </w:r>
      <w:r>
        <w:t xml:space="preserve">   lynx    </w:t>
      </w:r>
      <w:r>
        <w:t xml:space="preserve">   renard    </w:t>
      </w:r>
      <w:r>
        <w:t xml:space="preserve">   loup    </w:t>
      </w:r>
      <w:r>
        <w:t xml:space="preserve">   cerf    </w:t>
      </w:r>
      <w:r>
        <w:t xml:space="preserve">   chocon    </w:t>
      </w:r>
      <w:r>
        <w:t xml:space="preserve">   cheval    </w:t>
      </w:r>
      <w:r>
        <w:t xml:space="preserve">   tortue    </w:t>
      </w:r>
      <w:r>
        <w:t xml:space="preserve">   chat    </w:t>
      </w:r>
      <w:r>
        <w:t xml:space="preserve">   chien    </w:t>
      </w:r>
      <w:r>
        <w:t xml:space="preserve">   araignee    </w:t>
      </w:r>
      <w:r>
        <w:t xml:space="preserve">   moustiques    </w:t>
      </w:r>
      <w:r>
        <w:t xml:space="preserve">   crocodile    </w:t>
      </w:r>
      <w:r>
        <w:t xml:space="preserve">   grenouille    </w:t>
      </w:r>
      <w:r>
        <w:t xml:space="preserve">   serpent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2021-10-11T10:58:13Z</dcterms:created>
  <dcterms:modified xsi:type="dcterms:W3CDTF">2021-10-11T10:58:13Z</dcterms:modified>
</cp:coreProperties>
</file>