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animaux</w:t>
      </w:r>
    </w:p>
    <w:p>
      <w:pPr>
        <w:pStyle w:val="Questions"/>
      </w:pPr>
      <w:r>
        <w:t xml:space="preserve">1. HCEIN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CATH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ECLAVH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RIEGT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ETOTUR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LNIPA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AEHVC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SEGIN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GFERAI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IOSNSOP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2021-10-11T10:58:15Z</dcterms:created>
  <dcterms:modified xsi:type="dcterms:W3CDTF">2021-10-11T10:58:15Z</dcterms:modified>
</cp:coreProperties>
</file>