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francais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une méduse    </w:t>
      </w:r>
      <w:r>
        <w:t xml:space="preserve">   un requin    </w:t>
      </w:r>
      <w:r>
        <w:t xml:space="preserve">   un poisson    </w:t>
      </w:r>
      <w:r>
        <w:t xml:space="preserve">   un morse    </w:t>
      </w:r>
      <w:r>
        <w:t xml:space="preserve">   un joint    </w:t>
      </w:r>
      <w:r>
        <w:t xml:space="preserve">   un tigre    </w:t>
      </w:r>
      <w:r>
        <w:t xml:space="preserve">   un lion    </w:t>
      </w:r>
      <w:r>
        <w:t xml:space="preserve">   un lapin    </w:t>
      </w:r>
      <w:r>
        <w:t xml:space="preserve">   un taureau    </w:t>
      </w:r>
      <w:r>
        <w:t xml:space="preserve">   une vache    </w:t>
      </w:r>
      <w:r>
        <w:t xml:space="preserve">   un poulet    </w:t>
      </w:r>
      <w:r>
        <w:t xml:space="preserve">   le chauves-souris    </w:t>
      </w:r>
      <w:r>
        <w:t xml:space="preserve">   le cheval    </w:t>
      </w:r>
      <w:r>
        <w:t xml:space="preserve">   cochon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francais </dc:title>
  <dcterms:created xsi:type="dcterms:W3CDTF">2021-10-11T10:57:21Z</dcterms:created>
  <dcterms:modified xsi:type="dcterms:W3CDTF">2021-10-11T10:57:21Z</dcterms:modified>
</cp:coreProperties>
</file>