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calligraphie    </w:t>
      </w:r>
      <w:r>
        <w:t xml:space="preserve">   cinema    </w:t>
      </w:r>
      <w:r>
        <w:t xml:space="preserve">   cirque    </w:t>
      </w:r>
      <w:r>
        <w:t xml:space="preserve">   danse    </w:t>
      </w:r>
      <w:r>
        <w:t xml:space="preserve">   dessin    </w:t>
      </w:r>
      <w:r>
        <w:t xml:space="preserve">   drame    </w:t>
      </w:r>
      <w:r>
        <w:t xml:space="preserve">   gastronomie    </w:t>
      </w:r>
      <w:r>
        <w:t xml:space="preserve">   graphisme    </w:t>
      </w:r>
      <w:r>
        <w:t xml:space="preserve">   jardinage    </w:t>
      </w:r>
      <w:r>
        <w:t xml:space="preserve">   litterature    </w:t>
      </w:r>
      <w:r>
        <w:t xml:space="preserve">   modelisme    </w:t>
      </w:r>
      <w:r>
        <w:t xml:space="preserve">   musique    </w:t>
      </w:r>
      <w:r>
        <w:t xml:space="preserve">   pantomime    </w:t>
      </w:r>
      <w:r>
        <w:t xml:space="preserve">   peinture    </w:t>
      </w:r>
      <w:r>
        <w:t xml:space="preserve">   poesie    </w:t>
      </w:r>
      <w:r>
        <w:t xml:space="preserve">   poterie    </w:t>
      </w:r>
      <w:r>
        <w:t xml:space="preserve">   prestidigitation    </w:t>
      </w:r>
      <w:r>
        <w:t xml:space="preserve">   sculpture    </w:t>
      </w:r>
      <w:r>
        <w:t xml:space="preserve">   surrealisme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arts</dc:title>
  <dcterms:created xsi:type="dcterms:W3CDTF">2021-10-11T10:56:53Z</dcterms:created>
  <dcterms:modified xsi:type="dcterms:W3CDTF">2021-10-11T10:56:53Z</dcterms:modified>
</cp:coreProperties>
</file>