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bas du pensionnat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faire jaillir un liquide sur quelqu'un ( le Corbeau)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l'ecole qui margaret attend, l'ecole creer par de europeens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type de bateau au voiles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cours d'eau qui se jette generalement dans la mer ou l'ocean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reve effrayant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Amas d'objet precieux mais en reserve, souvent caches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celle qui suivent les croissances d'une eglise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comme une roche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 les enfants au pensionnat mangent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aussi appelees mukluks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partie terminale d'un fleuve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Originaire du pays qu'il habite, dont les ancetres ont vecu dans ce pays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Margaret est une enfant...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type d'animal, similaire d'un lapin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Zone sombre resultant de l'interception de la lumiere ou de l'absence de lumiere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bas du pensionnat</dc:title>
  <dcterms:created xsi:type="dcterms:W3CDTF">2021-10-11T10:57:43Z</dcterms:created>
  <dcterms:modified xsi:type="dcterms:W3CDTF">2021-10-11T10:57:43Z</dcterms:modified>
</cp:coreProperties>
</file>