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biere    </w:t>
      </w:r>
      <w:r>
        <w:t xml:space="preserve">   cafe    </w:t>
      </w:r>
      <w:r>
        <w:t xml:space="preserve">   champagne    </w:t>
      </w:r>
      <w:r>
        <w:t xml:space="preserve">   chocolatchaud    </w:t>
      </w:r>
      <w:r>
        <w:t xml:space="preserve">   cidre    </w:t>
      </w:r>
      <w:r>
        <w:t xml:space="preserve">   coca    </w:t>
      </w:r>
      <w:r>
        <w:t xml:space="preserve">   eauminerale    </w:t>
      </w:r>
      <w:r>
        <w:t xml:space="preserve">   jusd'orange    </w:t>
      </w:r>
      <w:r>
        <w:t xml:space="preserve">   jusdepomme    </w:t>
      </w:r>
      <w:r>
        <w:t xml:space="preserve">   lait    </w:t>
      </w:r>
      <w:r>
        <w:t xml:space="preserve">   limonade    </w:t>
      </w:r>
      <w:r>
        <w:t xml:space="preserve">   orangina    </w:t>
      </w:r>
      <w:r>
        <w:t xml:space="preserve">   the    </w:t>
      </w:r>
      <w:r>
        <w:t xml:space="preserve">   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boissons</dc:title>
  <dcterms:created xsi:type="dcterms:W3CDTF">2021-10-11T10:56:40Z</dcterms:created>
  <dcterms:modified xsi:type="dcterms:W3CDTF">2021-10-11T10:56:40Z</dcterms:modified>
</cp:coreProperties>
</file>