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cellule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ca renferme le contenu de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décomposent la nourriture, les déchets et les parties abîmées de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 sépare le contenue de la cellule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ca se trouve à l'extérieur de la membrane cellulaire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sa soutien le noyau et les autre organite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un zone plus sombre au sein de Noyau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participant à la fabrication de substances importante pour la fonctionnement de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les entrepôts pleine de liquide qui contiennent l'eau nourriture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ça transforme l'énergie pour la cellule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une organite entouré d'une double membrane poreuse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cellule</dc:title>
  <dcterms:created xsi:type="dcterms:W3CDTF">2021-10-11T10:57:26Z</dcterms:created>
  <dcterms:modified xsi:type="dcterms:W3CDTF">2021-10-11T10:57:26Z</dcterms:modified>
</cp:coreProperties>
</file>